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&amp; Protein Synthesis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Structure of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DNA is in the form of a single coiled molecule?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Nitrogen molecule that has the same chemical properties as the base?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Single ring bases?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RNA is the messenger?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Process in which mRNA attaches to the ribosome and a protein happens?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Process when mRNA is synthesized from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A-T? C-G?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Enzyme that involves RNA synthesis?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carries genetic material from one generation to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bonds between nitrogen bases hold the two strands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DNA is highly coiled but complex with basic proteins?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compound in living tissue as a base of RNA?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discovered the structure of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RNA involves ribosomes?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Deoxyribose 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Simple form of DNA in the nucleus?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Compound of amino acids?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Building blocks of nucleic acids?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Inherited traits passed down from one generation to the next?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discovered the base pairing rules?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RNA transfers material?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Double ring bases?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Ribonucleic acid?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&amp; Protein Synthesis Vocab</dc:title>
  <dcterms:created xsi:type="dcterms:W3CDTF">2021-10-11T05:33:23Z</dcterms:created>
  <dcterms:modified xsi:type="dcterms:W3CDTF">2021-10-11T05:33:23Z</dcterms:modified>
</cp:coreProperties>
</file>