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 with initial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Structures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up part of a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DNA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Scientists who discovered 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somatic or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unit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starting with P, makes up nucleotide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with initial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 with initial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 with initial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DNA is stored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Puzzle</dc:title>
  <dcterms:created xsi:type="dcterms:W3CDTF">2021-10-11T05:33:22Z</dcterms:created>
  <dcterms:modified xsi:type="dcterms:W3CDTF">2021-10-11T05:33:22Z</dcterms:modified>
</cp:coreProperties>
</file>