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Quiz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have two rings of carbon (big).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strands of nucleotides are _____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discovered the structure of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nitrogenous base "C" stands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Adenine pairs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nitrogenous base "A"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Cytosine pairs with_______.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Deoxyribose, phosphate, and a nitrogenous base makeup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have only one ring of carbon (small).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difference between RNA and DNA is that _____ replaces thymine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backbone of DNA is made of sugar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Rosalind Franklin used _____ to take pictures of DNA.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Quiz Review</dc:title>
  <dcterms:created xsi:type="dcterms:W3CDTF">2021-10-11T05:33:56Z</dcterms:created>
  <dcterms:modified xsi:type="dcterms:W3CDTF">2021-10-11T05:33:56Z</dcterms:modified>
</cp:coreProperties>
</file>