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DNA replication occurs in eukaryotes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nitrogen base that pairs with thymine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 that certain bases always pairs wtih each other is called the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nitrogen base that pairs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DNA Replication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unzipping enzyme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Bonds between nucleotides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Deoxyribose sugar, nitrogen base, and phosphate group are all apart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new DNA from old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when a DNA model is twisted into a 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speed up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2021-10-11T05:33:47Z</dcterms:created>
  <dcterms:modified xsi:type="dcterms:W3CDTF">2021-10-11T05:33:47Z</dcterms:modified>
</cp:coreProperties>
</file>