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&amp;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kind of RNA has an anticodon?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stranded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codon of mRNA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4 nitrogen bases does DNA contain?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pyrimidine?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kind of RNA has a codon?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cell part makes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RNA found in eukaryotic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function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function of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DNA found in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sugar does RNA contain?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ATGC    </w:t>
      </w:r>
      <w:r>
        <w:t xml:space="preserve">   Ribose     </w:t>
      </w:r>
      <w:r>
        <w:t xml:space="preserve">   Contains genetic information     </w:t>
      </w:r>
      <w:r>
        <w:t xml:space="preserve">   Copies and carries the code    </w:t>
      </w:r>
      <w:r>
        <w:t xml:space="preserve">   Nucleus     </w:t>
      </w:r>
      <w:r>
        <w:t xml:space="preserve">   Cytoplasm    </w:t>
      </w:r>
      <w:r>
        <w:t xml:space="preserve">   Stop codon     </w:t>
      </w:r>
      <w:r>
        <w:t xml:space="preserve">   mRNA     </w:t>
      </w:r>
      <w:r>
        <w:t xml:space="preserve">   Ribosomes     </w:t>
      </w:r>
      <w:r>
        <w:t xml:space="preserve">   TRNA    </w:t>
      </w:r>
      <w:r>
        <w:t xml:space="preserve">   A,G     </w:t>
      </w:r>
      <w:r>
        <w:t xml:space="preserve">   T,C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&amp; RNA</dc:title>
  <dcterms:created xsi:type="dcterms:W3CDTF">2021-10-11T05:34:20Z</dcterms:created>
  <dcterms:modified xsi:type="dcterms:W3CDTF">2021-10-11T05:34:20Z</dcterms:modified>
</cp:coreProperties>
</file>