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RNA AND PROTEIN 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producing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 ______  ______ that hold the DNA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a copy of something specially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nitrogen base that pair with cytosine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nitrogen base that pair with guanine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Genetic mutation caused by indels of a number of nucleotides in a DNA sequence that is not divisible by three.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mRNA reads the DNA strands and forms the copy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Requiring or involving detailed and specific knowledge or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 the shape of DNAs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differentiating.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nitrogen base that pair with thymine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mutation affecting only one or very few nucleotides in a gene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compound consisting of a nucleoside linked to a phosphate group. Nucleotides form the basic structural unit of nucleic acids such as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in the ribosome to produce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nitrogen base which pair with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Molecule contain all your hereditary information in the form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DNA need ____ to move it information to protein synthesis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Genetic ______ cause down syndrome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RNA AND PROTEIN SYNTHESIS </dc:title>
  <dcterms:created xsi:type="dcterms:W3CDTF">2021-10-11T05:35:04Z</dcterms:created>
  <dcterms:modified xsi:type="dcterms:W3CDTF">2021-10-11T05:35:04Z</dcterms:modified>
</cp:coreProperties>
</file>