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RNA 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OF PROTEINS SYNTHESIS THAT OCCURS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SUGAR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OF 46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BONDS HOLDING AMINO ACIDS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TRIPLET BASES ON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PRODUCED THE FIRST X-RAY PHOTO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TRIPLET BASES ON tRNA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BONDS HOLDING THE DNA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BLOCKS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DNA MAKING EXACT COPIES OF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FOUND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MONOMERS OF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STRUCTURE OF DNA MOLECULE</w:t>
            </w:r>
          </w:p>
        </w:tc>
      </w:tr>
    </w:tbl>
    <w:p>
      <w:pPr>
        <w:pStyle w:val="WordBankMedium"/>
      </w:pPr>
      <w:r>
        <w:t xml:space="preserve">   DIPLOD    </w:t>
      </w:r>
      <w:r>
        <w:t xml:space="preserve">   HYDROGEN    </w:t>
      </w:r>
      <w:r>
        <w:t xml:space="preserve">   HELIX    </w:t>
      </w:r>
      <w:r>
        <w:t xml:space="preserve">   REPLICATION    </w:t>
      </w:r>
      <w:r>
        <w:t xml:space="preserve">   ROSALIND    </w:t>
      </w:r>
      <w:r>
        <w:t xml:space="preserve">   NUCLEOTIDE    </w:t>
      </w:r>
      <w:r>
        <w:t xml:space="preserve">   DEOXYRIBOSE    </w:t>
      </w:r>
      <w:r>
        <w:t xml:space="preserve">   INTRANUCLEAR    </w:t>
      </w:r>
      <w:r>
        <w:t xml:space="preserve">   CODON    </w:t>
      </w:r>
      <w:r>
        <w:t xml:space="preserve">   AMINOACID    </w:t>
      </w:r>
      <w:r>
        <w:t xml:space="preserve">   TRANSCRIPTION    </w:t>
      </w:r>
      <w:r>
        <w:t xml:space="preserve">   PEPTIDE    </w:t>
      </w:r>
      <w:r>
        <w:t xml:space="preserve">   ANTICODONS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RNA PROTEIN SYNTHESIS</dc:title>
  <dcterms:created xsi:type="dcterms:W3CDTF">2021-10-11T05:34:45Z</dcterms:created>
  <dcterms:modified xsi:type="dcterms:W3CDTF">2021-10-11T05:34:45Z</dcterms:modified>
</cp:coreProperties>
</file>