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DNA, RNA, Protein Synthesis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nitrogen base that pairs with cytosine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brings amino acids from cytoplasm to a ribosome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DNA its place is taken by thymine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contains uracil and is single-stranded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set of three 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macromolecule that is a 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built from a large number of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sphere-shaped structure within the cytoplasm of the cell that is composed of RNA and protein and is the site of protein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paired with thymine in double-stranded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is paired with guanine in double-stranded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second step of protein synthesis that changes RNA into proteins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"D" in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messenger RNA, is a subtype of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by which teh genetic code puts together proteins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step of protein synthesis that changes DNA into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compound consisting of a nitrogen base, sugar and a phosphate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pairs with adenine in double-stranded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shape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 of codon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building blocks of all biological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sugar RNA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DNA, RNA, Protein Synthesis crossword</dc:title>
  <dcterms:created xsi:type="dcterms:W3CDTF">2022-08-05T19:55:22Z</dcterms:created>
  <dcterms:modified xsi:type="dcterms:W3CDTF">2022-08-05T19:55:22Z</dcterms:modified>
</cp:coreProperties>
</file>