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DNA, RNA, Protein Sytnehsis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RNA, it replaces the base thymine.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three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consisting of a sugar, a nitrogen base, and a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bond that holds the bases in DNA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carries the instructions from the DNA to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copying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base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rule was all about base pairing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synthesis of an RNA molecule from a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chain, built from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scientist used x-ray diffraction to get information about DNA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sphere-shaped structure where protein 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DNA, RNA, Protein Sytnehsis</dc:title>
  <dcterms:created xsi:type="dcterms:W3CDTF">2021-10-11T05:34:18Z</dcterms:created>
  <dcterms:modified xsi:type="dcterms:W3CDTF">2021-10-11T05:34:18Z</dcterms:modified>
</cp:coreProperties>
</file>