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DNA, RNA, and Mutations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Nucleotide sequence of DNA or RNA  and that corresponds to a specific amino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mutations directly affect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is stronger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 protein is  made from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genetic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cell makes a copy of RNA from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ability to turn on and off. It is a regulated process due to the fact the only specific genes are expressed at different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building block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ability to not be affected by something, especially adversly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Double helix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piece of the genetic material that determines traits inherited from parents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cell makes a copy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What chromosomes are made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DNA, RNA, and Mutations</dc:title>
  <dcterms:created xsi:type="dcterms:W3CDTF">2021-10-11T05:33:46Z</dcterms:created>
  <dcterms:modified xsi:type="dcterms:W3CDTF">2021-10-11T05:33:46Z</dcterms:modified>
</cp:coreProperties>
</file>