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DNA, RNA, and Protein Synthesis!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Mutation that involves the insertion or deletion of a nucleotide in the DNA sequence.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 mutation involving changes in one or a few nucleotides.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a nucleic acid messenger between DNA and ribosomes.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strands of nucleotides wound about each other; structure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in which cells become specialized in structure and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four nitrogen bases in DNA; pairs with Thymine in DNA and Uracil in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four nitrogen bases in DNA; pairs with cytosine.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by which mRNA is decoded and a protein is produced.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building block of DNA, consisting of a five-carbon sugar bonded to a nitrogenous base and a phosphate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_____________ is made up of DNA tightly coiled many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process/step in protein synthesis; creates mRNA.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4 ______________in DNA; Thymine, Adenine, Guanine, Cytosine.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change in a gene or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Copying process by which a cell duplicates its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four nitrogen bases in DNA; pairs with guanine.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_________________is the assembly of amino acids (by RNA) into proteins.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four nitrogen bases in DNA; pairs with Adenine and is replaced by uracil in the molecule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Cells uniquely suited to perform a particular function; specific.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 center of the cell that contains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________is the molecule of heredity meaning it allows information to be passed from generation to generation.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DNA, RNA, and Protein Synthesis!</dc:title>
  <dcterms:created xsi:type="dcterms:W3CDTF">2021-10-11T05:34:45Z</dcterms:created>
  <dcterms:modified xsi:type="dcterms:W3CDTF">2021-10-11T05:34:45Z</dcterms:modified>
</cp:coreProperties>
</file>