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DNA, RNA, and Transcription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enzyme that adds new bases and proof reads during DNA replication.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sugar in DNA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enzyme that unzips DNA during replication.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DNA is located in the 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difference between DNA and RNA?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end result of DNA replication is two ___________________ strands of DNA.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Adenine pairs with_____________.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Amino Acids are the building blocks of___________________.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building blocks of DNA are called____________.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process of copying the code of DNA into RNA?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Guanine pairs with_____________.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base replaces thymine in RNA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structure of DNA?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 RNA, uracil pairs with what base?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sugar in RNA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DNA, RNA, and Transcription</dc:title>
  <dcterms:created xsi:type="dcterms:W3CDTF">2021-10-11T05:33:57Z</dcterms:created>
  <dcterms:modified xsi:type="dcterms:W3CDTF">2021-10-11T05:33:57Z</dcterms:modified>
</cp:coreProperties>
</file>