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DNA, RNA +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tRNA, matches up with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change in a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amino acid coded for by UGU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base sequence on mRNA, the 'message"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on ribosome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RNA sequences that are NOT in final mRNA, stay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pairs with thymine in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coding sequences that ARE in final mRNA, EXIT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protein synthesis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in nucleus, mRNA transcribed from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serves as START code,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/ radiation that cause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UAA, UGA and UAG code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A,G,T,C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U instead of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 + mutations</dc:title>
  <dcterms:created xsi:type="dcterms:W3CDTF">2021-10-11T05:33:36Z</dcterms:created>
  <dcterms:modified xsi:type="dcterms:W3CDTF">2021-10-11T05:33:36Z</dcterms:modified>
</cp:coreProperties>
</file>