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DNA Replication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the primers for DNA Polymerase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speed up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 two DNA strands are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Meselson and Stahl determined DNA replication was.....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Binds to the DNA strands and keeps them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Replicates DNA molecule to build a new strand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pieces of DNA on the lagging strand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to glue DNA fragments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DNA replication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strand that runs 5' to 3'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DNA replication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DNA replication occurs in Eukaryotes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DNA primers are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unzipping enzyme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Replication</dc:title>
  <dcterms:created xsi:type="dcterms:W3CDTF">2022-08-17T21:31:41Z</dcterms:created>
  <dcterms:modified xsi:type="dcterms:W3CDTF">2022-08-17T21:31:41Z</dcterms:modified>
</cp:coreProperties>
</file>