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a new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Replication is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joins the fragments of DNA to make a double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polymerase adds bases one by one from the 5' to the 3'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piece of RNA made by primase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pieces on the lagging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strands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Strand that runs 5' to 3'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enzipping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 cannot be made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removes all the RNA primers from both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the primers for DNA polymerase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2022-08-17T21:31:29Z</dcterms:created>
  <dcterms:modified xsi:type="dcterms:W3CDTF">2022-08-17T21:31:29Z</dcterms:modified>
</cp:coreProperties>
</file>