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กระบวนการจำลองตัวเองของจุลินทรีย์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Okasaki fragment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การเพิ่มจำนวน DNA เป็น 2 เท่า โดยแต่ละโมเลกุล DNA ที่จำลองเสร็จแล้วจะมี polynucleotide สายเดิมผสมกับสายใหม่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ํY-shaped mode of replication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เป็นการจำลองดีเอ็นเอแบบทิศทางเดียวพบในแบคทีเรียและไวรัสบางชนิด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lagging strand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ดีเอ็นเอสายใหม่ที่สังเคราะห์ขึ้นจะเป็น DNA ท่อนสั้น ๆ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initiator protein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การจำลองดีเอ็นพบในยูคารีโอตและไวรัสบางชนิดที่มี DNA มีรูปร่างเป็นเส้นตรง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sigma mode of replication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เอนไซม์ที่ทำหน้าที่นำเบสต่าง ๆ มาต่อกับเส้น DNA ที่กำลังยาวขึ้น ในทิศทางจาก 5’ ไป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DNA polymerase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ในจุลินทรีย์ที่มีจีโนมเป็นวงกลมการจำลอง DNA โดยเริ่มจาก......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์Nucleus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บริเวณที่ประกอบด้วยลำดับเบสส่วนใหญ่เป็น 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ทำหน้าที่แยกพันธะไฮโดรเจนทำให้เป็นดีเอ็นเอสายเดี่ยว เพื่อทำหน้าที่เป็นต้นแบบของการจำลองตัวของดีเอ็นเอ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semiconservative replication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ดีเอ็นเอสร้างทิศทางจาก 5’→3’ และไปในทิศทางเดียวกับการเคลื่อนที่ของ replication fork ต่อเนื่องไปตลอดทั้งสาย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Topoisomerase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ดีเอ็นเอสายใหม่สร้างทิศทางจาก 5’→3’ และไปในทิศทางตรงกันข้ามกับการเคลื่อนที่ของ replication fork มีความยาวสั้น ๆ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ทำหน้าที่คลายปม DNA โดยการตัดพันธะ phosphodiester bond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DNA helicase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การจำลองตัวเองของดีเอนเอเกิดขึ้นที่ใด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leading strand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</dc:title>
  <dcterms:created xsi:type="dcterms:W3CDTF">2021-10-11T05:34:59Z</dcterms:created>
  <dcterms:modified xsi:type="dcterms:W3CDTF">2021-10-11T05:34:59Z</dcterms:modified>
</cp:coreProperties>
</file>