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Replication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subunits of DNA strands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produced the picture of DNA using x-ray chrystallography?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adds the primers (RNA)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enzyme relieves the strain caused while separating strands?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enzymes catalyze the synthesis of new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fragments of the lagging strand are also called what type of fragments?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base pairing, adenine goes to thymine and guanine goes to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Meselson and Stahl determined DNA replication followed which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enzyme acts as a buffer to prevent gene shortening in DNA strands?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repair corrects errors in base pairing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enzyme untwists the double helix at the replication forks?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connects the fragments?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reported that DNA composition varies from one species to the next.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Replication</dc:title>
  <dcterms:created xsi:type="dcterms:W3CDTF">2022-08-17T21:38:09Z</dcterms:created>
  <dcterms:modified xsi:type="dcterms:W3CDTF">2022-08-17T21:38:09Z</dcterms:modified>
</cp:coreProperties>
</file>