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zipper    </w:t>
      </w:r>
      <w:r>
        <w:t xml:space="preserve">   primer    </w:t>
      </w:r>
      <w:r>
        <w:t xml:space="preserve">   nucleotide    </w:t>
      </w:r>
      <w:r>
        <w:t xml:space="preserve">   polymerase    </w:t>
      </w:r>
      <w:r>
        <w:t xml:space="preserve">   hydrogen bond    </w:t>
      </w:r>
      <w:r>
        <w:t xml:space="preserve">   doublehelix    </w:t>
      </w:r>
      <w:r>
        <w:t xml:space="preserve">   chromosomes    </w:t>
      </w:r>
      <w:r>
        <w:t xml:space="preserve">   replication    </w:t>
      </w:r>
      <w:r>
        <w:t xml:space="preserve">   okazaki    </w:t>
      </w:r>
      <w:r>
        <w:t xml:space="preserve">   ligase    </w:t>
      </w:r>
      <w:r>
        <w:t xml:space="preserve">   deoxyribose    </w:t>
      </w:r>
      <w:r>
        <w:t xml:space="preserve">   lagging strand    </w:t>
      </w:r>
      <w:r>
        <w:t xml:space="preserve">   helicase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  <w:r>
        <w:t xml:space="preserve">   adenine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2021-10-11T05:35:01Z</dcterms:created>
  <dcterms:modified xsi:type="dcterms:W3CDTF">2021-10-11T05:35:01Z</dcterms:modified>
</cp:coreProperties>
</file>