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steps in a PCR are denaturation, ________________, and extension.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DNA, adenosine hydrogen bonds with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DNA strand begins with a ___________., that provides a free 3' hydroxyl group for DNA polymerase.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enzyme adheres Okazaki fragments.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resistant DNA polymerase used in PCR.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enzyme that cuts the DNA to release tension in the DNA strand and the reseals the cut.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mechanism by which a DNA molecule is copied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newly synthesized DNA molecule contains a template strand and a ___________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adds nucleotides to the 3' end of DNA during DNA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separates the DNA strands by breaking hydrogen bonds between the complimentary base pairs.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 </dc:title>
  <dcterms:created xsi:type="dcterms:W3CDTF">2021-11-29T03:35:08Z</dcterms:created>
  <dcterms:modified xsi:type="dcterms:W3CDTF">2021-11-29T03:35:08Z</dcterms:modified>
</cp:coreProperties>
</file>