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DNA Replication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Sugars present in DNA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DNA, thymine will always bond with ……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Interphase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Hereditary information is encrypted in sections of DNA called…..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Adenine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building blocks of nucleic acids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Deoxyribose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Weak ….. bonds join complementary nitrogenous bases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Nucleotides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 replication takes place in the .........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Nucleoplasm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original DNA strand forms a........ for the new strand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Template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DNA nucleotides float in the .........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Polymerase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DNA replication takes place during the ....... of the cell cycle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Hydrogen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DNA enzyme that causes the weak hydrogen bonds to break and reform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Replication</dc:title>
  <dcterms:created xsi:type="dcterms:W3CDTF">2021-10-11T05:33:49Z</dcterms:created>
  <dcterms:modified xsi:type="dcterms:W3CDTF">2021-10-11T05:33:49Z</dcterms:modified>
</cp:coreProperties>
</file>