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DNA &amp; Replication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Primase    </w:t>
      </w:r>
      <w:r>
        <w:t xml:space="preserve">   Polymerase    </w:t>
      </w:r>
      <w:r>
        <w:t xml:space="preserve">   Replication    </w:t>
      </w:r>
      <w:r>
        <w:t xml:space="preserve">   Polynucleotide    </w:t>
      </w:r>
      <w:r>
        <w:t xml:space="preserve">   Double Helix    </w:t>
      </w:r>
      <w:r>
        <w:t xml:space="preserve">   Antiparallel    </w:t>
      </w:r>
      <w:r>
        <w:t xml:space="preserve">   Adenine    </w:t>
      </w:r>
      <w:r>
        <w:t xml:space="preserve">   Uracil    </w:t>
      </w:r>
      <w:r>
        <w:t xml:space="preserve">   Thymine    </w:t>
      </w:r>
      <w:r>
        <w:t xml:space="preserve">   Guanine    </w:t>
      </w:r>
      <w:r>
        <w:t xml:space="preserve">   Cytosine    </w:t>
      </w:r>
      <w:r>
        <w:t xml:space="preserve">   Nitrogenous Base    </w:t>
      </w:r>
      <w:r>
        <w:t xml:space="preserve">   Phosphate    </w:t>
      </w:r>
      <w:r>
        <w:t xml:space="preserve">   Sugar    </w:t>
      </w:r>
      <w:r>
        <w:t xml:space="preserve">   Nucleic Acid    </w:t>
      </w:r>
      <w:r>
        <w:t xml:space="preserve">   RNA    </w:t>
      </w:r>
      <w:r>
        <w:t xml:space="preserve">   DNA    </w:t>
      </w:r>
      <w:r>
        <w:t xml:space="preserve">   Crick    </w:t>
      </w:r>
      <w:r>
        <w:t xml:space="preserve">   Watson    </w:t>
      </w:r>
      <w:r>
        <w:t xml:space="preserve">   Franklin    </w:t>
      </w:r>
      <w:r>
        <w:t xml:space="preserve">   Miescher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 &amp; Replication Word Search</dc:title>
  <dcterms:created xsi:type="dcterms:W3CDTF">2021-10-11T05:34:20Z</dcterms:created>
  <dcterms:modified xsi:type="dcterms:W3CDTF">2021-10-11T05:34:20Z</dcterms:modified>
</cp:coreProperties>
</file>