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Replication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where the cell grows, matures, duplicates DNA in the nucleus, and prepares for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twisted ladder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at the center of the chromosome where sister chromatids are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of cell cycle where the cell's nucleus and nuclear material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stage of mitosis, sister chromatids are lined up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parental strands of DNA separate and serve as templates, one strand is the parental DNA and one strand is the new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uncontrolled growth and division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cycle of growing and dividing where cells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stage of mitosis, cell's chromatin condense to form chromosomes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 that catalyzes the addition of nucleotides to the new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that contain identical copies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segments formed when the lagging strand synthesizes discontinuously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in moving and organizing the chromosomes before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relaxed form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cell's cytoplasm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condensed structures that contain DNA visible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stage of mitosis, chromosomes decondense, two nuclei are formed with a complete set of DNA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programmed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 stage of mitosis, chromatids are pulled apart, equal separation of replicated and identical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proteins that bind to the cyclin-dependent kinases in interphase and mitosis to initiate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 and Mitosis</dc:title>
  <dcterms:created xsi:type="dcterms:W3CDTF">2021-10-11T05:34:38Z</dcterms:created>
  <dcterms:modified xsi:type="dcterms:W3CDTF">2021-10-11T05:34:38Z</dcterms:modified>
</cp:coreProperties>
</file>