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Polymerase ___ is the primary enzyme complex involved in prokaryotic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an enzyme that synthesizes short RNA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Polymerase _ is responsible for forming new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of replication is a sequence in a genome at which replication is initiated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____ is a specific type of enzyme that facilitates the joining of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replication ______ is the setting for DNA Replication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bases contain nitrogen molecule that has the same chemical properties as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RNA _____ is a short strand of RNA that serves as a starting point for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enzymes that bind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DNA is a newly synthesized strand od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Replication ____ is the area where the replication of DNA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and lagging strands unzips the double-stranded DNA for Replication</w:t>
            </w:r>
          </w:p>
        </w:tc>
      </w:tr>
    </w:tbl>
    <w:p>
      <w:pPr>
        <w:pStyle w:val="WordBankMedium"/>
      </w:pPr>
      <w:r>
        <w:t xml:space="preserve">   bubble    </w:t>
      </w:r>
      <w:r>
        <w:t xml:space="preserve">   leading    </w:t>
      </w:r>
      <w:r>
        <w:t xml:space="preserve">   Primer    </w:t>
      </w:r>
      <w:r>
        <w:t xml:space="preserve">   helicase    </w:t>
      </w:r>
      <w:r>
        <w:t xml:space="preserve">   nitrogen     </w:t>
      </w:r>
      <w:r>
        <w:t xml:space="preserve">   fork    </w:t>
      </w:r>
      <w:r>
        <w:t xml:space="preserve">   ligase    </w:t>
      </w:r>
      <w:r>
        <w:t xml:space="preserve">   primase    </w:t>
      </w:r>
      <w:r>
        <w:t xml:space="preserve">   origin    </w:t>
      </w:r>
      <w:r>
        <w:t xml:space="preserve">   daughter    </w:t>
      </w:r>
      <w:r>
        <w:t xml:space="preserve">   I    </w:t>
      </w:r>
      <w:r>
        <w:t xml:space="preserve">  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2021-10-11T05:34:12Z</dcterms:created>
  <dcterms:modified xsi:type="dcterms:W3CDTF">2021-10-11T05:34:12Z</dcterms:modified>
</cp:coreProperties>
</file>