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DNA Replication by:  Travis Bryant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DNA Replication takes place in the ________ phase?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example of when DNA Replication takes place to create a living thing?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DNA Polymerase is considered a__________?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causes the "unzipping" of the double helix structure?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the "primer" so that DNA polymerase can build?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DNA process of copying a double-stranded DNA molecule, both strands serve as templates for the replocation of the opposite strand.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DNA Replication start?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DNA Replication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usually ends in -ase?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"glues" the DNA fragments?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Replication by:  Travis Bryant</dc:title>
  <dcterms:created xsi:type="dcterms:W3CDTF">2021-10-11T05:34:36Z</dcterms:created>
  <dcterms:modified xsi:type="dcterms:W3CDTF">2021-10-11T05:34:36Z</dcterms:modified>
</cp:coreProperties>
</file>