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DNA Replication &amp; the Genome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enzyme performs the majority of DNA synthesis on both leading and lagging strands.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Heritable chemical changes to histone proteins and DNA that can affect the proteome.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Synthesis of this strand requires frequent DNA Polymerase I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radiation can induce DNA double strand breaks.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enzyme severs the hydrogen bonds between complementary bases.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Abbreviation for the proteins that prevent separated DNA strands from closing.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enzyme is required to provide a point of origin for DNA synthesis to begin.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type of DNA mutation doesn't change the final amino acid sequence of a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DNA strand complementary to ATCGGTAAT?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type of mutation can result in a completely different amino acid sequence of the final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Enzyme that adds more repeating bases to the end of the lagging strand.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strand is synthesized in a continuous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double-ring nitrogenous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These repair pathways sense and repair damaged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structure of this nitrogenous base is identical to uracil methylated at the 5th carbon.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Form the basic structure of DNA and 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DNA polymerase can also function as this type of enzyme, by detecting a mismatched base and replacing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British scientist who helped reveal the structure of DNA. (first and last)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scientist's work supported the discontinuous replication hypothesis. (last 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Method of replication that produces two identical DNA molecules each containing one of the original strand and one new strand.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enzyme replaces RNA primers with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Lagging strand synthesis occurs away from this component of the replication bubble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3' and 5' functional groups are bound together by this type of bond.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functional group is present at the 5' end of a nucleic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DNA repair mechanism can recognize an error in DNA and repair the incorrect section.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scientist discovered the two rules underlying complementary base pairing (last name only).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type of mutation results from a single change in the DNA nucleotide sequence.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protein around which DNA is loosely coiled.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enzyme mediates one of the last steps of DNA 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Type of sugar found in RNA nucleotides.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nitrogenous base is found in RNA, but not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region of DNA that encodes for a specific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DNA base pairs connect with one another using this type of chemical bond.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This functional group is present at the 3' end of a nucleic acid.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Replication &amp; the Genome</dc:title>
  <dcterms:created xsi:type="dcterms:W3CDTF">2021-10-11T05:34:29Z</dcterms:created>
  <dcterms:modified xsi:type="dcterms:W3CDTF">2021-10-11T05:34:29Z</dcterms:modified>
</cp:coreProperties>
</file>