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smaller units bonded together are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discovered the bonding rules for nitrogenous bases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began getting credit for helping with the discovery of the DNA structure many years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sugar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in DNA are Adenine &amp; Guanine.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rings do the pyrimidines have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is made of strands of ___________.  Each 1 consists of a sugar, phosphate, &amp; nitrogenous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"teeth" or "rungs of the ladder" in DNA are ___________ bases.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bonds that hold the 2 strands together in 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Cytosine always bonds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 men who get the most credit for discovering the DNA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DNA molecule is said to have a sugar-________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contains the instructions for ultimately making ___________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pyrimidines are Thymine &amp;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Adenine always binds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_______ are on our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Chromosomes are made up of a chemical called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Review</dc:title>
  <dcterms:created xsi:type="dcterms:W3CDTF">2022-08-17T21:11:22Z</dcterms:created>
  <dcterms:modified xsi:type="dcterms:W3CDTF">2022-08-17T21:11:22Z</dcterms:modified>
</cp:coreProperties>
</file>