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DNA Sequencing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 HiSeq X (2013)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Walter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Pyrimidine targeter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Complementary base to Adenine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Next-generation method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Frederick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Process by which DNA fragments are separated by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 Sulphate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Dideoxy Chain ___________ Method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Radioactive label, _____-P32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Dideoxynucleotides [abbr.]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Allan 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DNA Sequencing</dc:title>
  <dcterms:created xsi:type="dcterms:W3CDTF">2021-10-11T05:33:57Z</dcterms:created>
  <dcterms:modified xsi:type="dcterms:W3CDTF">2021-10-11T05:33:57Z</dcterms:modified>
</cp:coreProperties>
</file>