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Structure, Processes, and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enzyme makes RNA primers needed to begin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enzyme prevents rewinding during DNA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proposed the Wobble hypothesis?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step in transcription.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Non-template strand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sugar present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segment of nitrogenous base that is larger and has a double ring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two strands making up the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Transports amino acids to ribosomes during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observable characteristics of an organism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does translation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Located on the 3' end of mRNA and protects the mRNA from degradation.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protein that speeds up a chemical reaction is called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enzyme opens the DNA helix during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does transcription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mutation when a nucleotide base is switched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containing many genes and composed of tightly wound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strand of DNA that is continuously synthesized in the direction of the replication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disconnecting pieces in the lagging strand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enzyme adds DNA primers (nucleotides) in the 5’-3’ direction, also proofreads the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made in the DNA sequence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enzyme fixes mistakes made in the synthesis of a new DNA strand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enzyme removes the RNA primers and replaces them with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Non-coding region of a gene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nitrogenous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enzyme seals nicks in the DNA strand, and attaches 5' end of one fragment to 3' end of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people who proposed the structure of the DNA helix.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genetic characteristics of an organism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composed of a phosphate, sugar,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running in opposite directions so they are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enzyme relieves stress during DNA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for the total haploid set of chromosomes in a gamete.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segment of nitrogenous base that is smaller and has a single ring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Structure, Processes, and Discovery</dc:title>
  <dcterms:created xsi:type="dcterms:W3CDTF">2021-10-11T05:35:15Z</dcterms:created>
  <dcterms:modified xsi:type="dcterms:W3CDTF">2021-10-11T05:35:15Z</dcterms:modified>
</cp:coreProperties>
</file>