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DNA ligase    </w:t>
      </w:r>
      <w:r>
        <w:t xml:space="preserve">   genomics    </w:t>
      </w:r>
      <w:r>
        <w:t xml:space="preserve">   inbreeding    </w:t>
      </w:r>
      <w:r>
        <w:t xml:space="preserve">   plasmids    </w:t>
      </w:r>
      <w:r>
        <w:t xml:space="preserve">   pharmacogenomics    </w:t>
      </w:r>
      <w:r>
        <w:t xml:space="preserve">   DNA fingerprinting    </w:t>
      </w:r>
      <w:r>
        <w:t xml:space="preserve">   gel electrophoresis    </w:t>
      </w:r>
      <w:r>
        <w:t xml:space="preserve">   bioinformatics    </w:t>
      </w:r>
      <w:r>
        <w:t xml:space="preserve">   recombinant DNA    </w:t>
      </w:r>
      <w:r>
        <w:t xml:space="preserve">   genetic engineering    </w:t>
      </w:r>
      <w:r>
        <w:t xml:space="preserve">   SNP    </w:t>
      </w:r>
      <w:r>
        <w:t xml:space="preserve">   haplotypes    </w:t>
      </w:r>
      <w:r>
        <w:t xml:space="preserve">   gene therapy    </w:t>
      </w:r>
      <w:r>
        <w:t xml:space="preserve">   DNA microarrays    </w:t>
      </w:r>
      <w:r>
        <w:t xml:space="preserve">   transformation    </w:t>
      </w:r>
      <w:r>
        <w:t xml:space="preserve">   proteomics    </w:t>
      </w:r>
      <w:r>
        <w:t xml:space="preserve">   restriction enzymes    </w:t>
      </w:r>
      <w:r>
        <w:t xml:space="preserve">   selective breeding    </w:t>
      </w:r>
      <w:r>
        <w:t xml:space="preserve">   transgenic organisms    </w:t>
      </w:r>
      <w:r>
        <w:t xml:space="preserve">   polymerase chain reaction    </w:t>
      </w:r>
      <w:r>
        <w:t xml:space="preserve">   genome    </w:t>
      </w:r>
      <w:r>
        <w:t xml:space="preserve">   cloning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TECHNOLOGY</dc:title>
  <dcterms:created xsi:type="dcterms:W3CDTF">2021-10-11T05:34:11Z</dcterms:created>
  <dcterms:modified xsi:type="dcterms:W3CDTF">2021-10-11T05:34:11Z</dcterms:modified>
</cp:coreProperties>
</file>