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DNA TRANSCRIPTION</w:t>
      </w:r>
    </w:p>
    <w:p>
      <w:pPr>
        <w:pStyle w:val="Questions"/>
      </w:pPr>
      <w:r>
        <w:t xml:space="preserve">1. SNIITOTNRRACP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LEHEAISC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ELERCIXBDOIONUCY AIDC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4. IINTTINOIA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TLGEANOINO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RINMTNITAEO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LOEMYSAPER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BULINORECCI ADIC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CEUTNEIOLD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ETMPROOR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 TRANSCRIPTION</dc:title>
  <dcterms:created xsi:type="dcterms:W3CDTF">2021-10-11T05:34:27Z</dcterms:created>
  <dcterms:modified xsi:type="dcterms:W3CDTF">2021-10-11T05:34:27Z</dcterms:modified>
</cp:coreProperties>
</file>