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Tech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 process used by humans to develop new organisms with desirable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DNA that has been formed artificially by combing constituents from different organisms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an identical copy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organism who's genetic material has been altered using techniques in genetics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many copies of a specific DNA segment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bright green fluorescence when exposed to light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determine an individuals characteristics Ex. for a crime scene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molecules to be separated are pushed by an electrical field through a gel that contains small pores.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alters an afflicted individual’s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cells of the somatic cells which can divide and become differentiated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Tech Crossword </dc:title>
  <dcterms:created xsi:type="dcterms:W3CDTF">2021-10-11T05:34:43Z</dcterms:created>
  <dcterms:modified xsi:type="dcterms:W3CDTF">2021-10-11T05:34:43Z</dcterms:modified>
</cp:coreProperties>
</file>