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sugar found in a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 pairs with guanine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the basic structural unit of nucleic acids such 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two strands of DNA are held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the A, T, C, and G to make up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 pairs with thymine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up half of the backbone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 pairs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 pairs with adenine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Terminology </dc:title>
  <dcterms:created xsi:type="dcterms:W3CDTF">2021-10-11T05:34:01Z</dcterms:created>
  <dcterms:modified xsi:type="dcterms:W3CDTF">2021-10-11T05:34:01Z</dcterms:modified>
</cp:coreProperties>
</file>