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DNA: The Code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SexChromosomes    </w:t>
      </w:r>
      <w:r>
        <w:t xml:space="preserve">   Chemotherapy    </w:t>
      </w:r>
      <w:r>
        <w:t xml:space="preserve">   SexLinkedGene    </w:t>
      </w:r>
      <w:r>
        <w:t xml:space="preserve">   Tumor    </w:t>
      </w:r>
      <w:r>
        <w:t xml:space="preserve">   Carrier    </w:t>
      </w:r>
      <w:r>
        <w:t xml:space="preserve">   Cancer    </w:t>
      </w:r>
      <w:r>
        <w:t xml:space="preserve">   SelectiveBreeding    </w:t>
      </w:r>
      <w:r>
        <w:t xml:space="preserve">   Mutation    </w:t>
      </w:r>
      <w:r>
        <w:t xml:space="preserve">   Inbreeding    </w:t>
      </w:r>
      <w:r>
        <w:t xml:space="preserve">   TransferRNA    </w:t>
      </w:r>
      <w:r>
        <w:t xml:space="preserve">   Hybridization    </w:t>
      </w:r>
      <w:r>
        <w:t xml:space="preserve">   MessengerRNA    </w:t>
      </w:r>
      <w:r>
        <w:t xml:space="preserve">   Clone    </w:t>
      </w:r>
      <w:r>
        <w:t xml:space="preserve">   DNAReplication    </w:t>
      </w:r>
      <w:r>
        <w:t xml:space="preserve">   GeneticEngineering    </w:t>
      </w:r>
      <w:r>
        <w:t xml:space="preserve">   NitrogenBases    </w:t>
      </w:r>
      <w:r>
        <w:t xml:space="preserve">   GeneTherapy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DNA: The Code of Life</dc:title>
  <dcterms:created xsi:type="dcterms:W3CDTF">2021-10-11T05:34:54Z</dcterms:created>
  <dcterms:modified xsi:type="dcterms:W3CDTF">2021-10-11T05:34:54Z</dcterms:modified>
</cp:coreProperties>
</file>