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Tools &amp; 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from multiple sources 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 used to seal nucleotides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used when performing Gel Electrophoresis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step of PCR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manipulating a gene or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process if responsible for allowing plasmids to be taken up by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step of PCR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gene is inserted into a plasmid in order to differentiate transformed cells in  growth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enzymes used to cut through double-stranded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Overhangs created by some restriction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PCR is used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Manipulating organisms or their components for purpose of making useful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Circular piece of DNA found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used to separate DNA 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Embryonic stem cells are described as being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added during the second step of PCR?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Polymerase used in third step of PCR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process of transformation, a plasmid is used as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Tools &amp; Biotechnology</dc:title>
  <dcterms:created xsi:type="dcterms:W3CDTF">2021-10-11T05:34:50Z</dcterms:created>
  <dcterms:modified xsi:type="dcterms:W3CDTF">2021-10-11T05:34:50Z</dcterms:modified>
</cp:coreProperties>
</file>