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DNA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specialized cell transmitting nerve impulses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nitrogenous base with the abbreviation  "G"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DNA replicates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genetically determined characteristic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unit of heredity passed from parent to 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Bonds made of Hydrogen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strand that only needs to be primed once before it adds nucleotides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single stranded strand that moves freely around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when homologous chromosomes pair up with each other and exchange different segments of genetic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RNA strand that translate the codon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nitrogenous base only in RNA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specialized, male cell for reproduction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RNA strand that Transcribes the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nitrogenous base with the abbreviation "C"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 chain of many amino acids bonded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Long, tubular cells found in muscles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A nitrogenous base with the abbreviation "A"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reaching a level of high differentiation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strand that needs to be primed more than once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Translating the codon from tRNA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C2 has Oxygen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nitrogenous base that compliments another nitrogenous base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nitrogenous base with the abbreviation "T"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a less specialized cell matures to become more specialized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sequence of three nucleotides that form a unit of genetic code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Copying DNA onto mRNA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pair of cells that curve and become larger or smaller depending on the pressure around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cell without a nucleus that transport oxygen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double stranded material that contains genetic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When C2 doesn't have Oxygen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When three nucleotides form a sequence in a tRNA molecule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DNA Vocabulary</dc:title>
  <dcterms:created xsi:type="dcterms:W3CDTF">2021-10-11T05:34:13Z</dcterms:created>
  <dcterms:modified xsi:type="dcterms:W3CDTF">2021-10-11T05:34:13Z</dcterms:modified>
</cp:coreProperties>
</file>