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ADENINE    </w:t>
      </w:r>
      <w:r>
        <w:t xml:space="preserve">   BASEPAIRRULE    </w:t>
      </w:r>
      <w:r>
        <w:t xml:space="preserve">   CENTROMERE    </w:t>
      </w:r>
      <w:r>
        <w:t xml:space="preserve">   CHROMATIN    </w:t>
      </w:r>
      <w:r>
        <w:t xml:space="preserve">   CHROMOSOMES    </w:t>
      </w:r>
      <w:r>
        <w:t xml:space="preserve">   CYTOSINE    </w:t>
      </w:r>
      <w:r>
        <w:t xml:space="preserve">   DEOXYRIBOSE SUGAR    </w:t>
      </w:r>
      <w:r>
        <w:t xml:space="preserve">   DNA    </w:t>
      </w:r>
      <w:r>
        <w:t xml:space="preserve">   DOUBLE HELIX    </w:t>
      </w:r>
      <w:r>
        <w:t xml:space="preserve">   GUANINE    </w:t>
      </w:r>
      <w:r>
        <w:t xml:space="preserve">   HYDROGEN BOND    </w:t>
      </w:r>
      <w:r>
        <w:t xml:space="preserve">   NITROGENOUSBASE    </w:t>
      </w:r>
      <w:r>
        <w:t xml:space="preserve">   NUCLEIC ACID    </w:t>
      </w:r>
      <w:r>
        <w:t xml:space="preserve">   NUCLEOTIDE    </w:t>
      </w:r>
      <w:r>
        <w:t xml:space="preserve">   NUCLEUS    </w:t>
      </w:r>
      <w:r>
        <w:t xml:space="preserve">   PHOSPHATE GROUP    </w:t>
      </w:r>
      <w:r>
        <w:t xml:space="preserve">   SISTER CHROMATIDS    </w:t>
      </w:r>
      <w:r>
        <w:t xml:space="preserve">   THYMINE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WORD SCRAMBLE</dc:title>
  <dcterms:created xsi:type="dcterms:W3CDTF">2021-10-11T05:33:29Z</dcterms:created>
  <dcterms:modified xsi:type="dcterms:W3CDTF">2021-10-11T05:33:29Z</dcterms:modified>
</cp:coreProperties>
</file>