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DNA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MUTAGEN    </w:t>
      </w:r>
      <w:r>
        <w:t xml:space="preserve">   MUTATION    </w:t>
      </w:r>
      <w:r>
        <w:t xml:space="preserve">   OPERON    </w:t>
      </w:r>
      <w:r>
        <w:t xml:space="preserve">   GENE REGULATION    </w:t>
      </w:r>
      <w:r>
        <w:t xml:space="preserve">   TRANSLATION    </w:t>
      </w:r>
      <w:r>
        <w:t xml:space="preserve">   CODON    </w:t>
      </w:r>
      <w:r>
        <w:t xml:space="preserve">   EXON    </w:t>
      </w:r>
      <w:r>
        <w:t xml:space="preserve">   INTRON    </w:t>
      </w:r>
      <w:r>
        <w:t xml:space="preserve">   TRANSCRIPTION    </w:t>
      </w:r>
      <w:r>
        <w:t xml:space="preserve">   TRANSFER RNA    </w:t>
      </w:r>
      <w:r>
        <w:t xml:space="preserve">   RIBOSOMAL RNA    </w:t>
      </w:r>
      <w:r>
        <w:t xml:space="preserve">   MESSENGER RNA    </w:t>
      </w:r>
      <w:r>
        <w:t xml:space="preserve">   RNA    </w:t>
      </w:r>
      <w:r>
        <w:t xml:space="preserve">   OZAKAN FRAGMENT    </w:t>
      </w:r>
      <w:r>
        <w:t xml:space="preserve">   DNA POIYMERASE    </w:t>
      </w:r>
      <w:r>
        <w:t xml:space="preserve">   NUCLEOSOME    </w:t>
      </w:r>
      <w:r>
        <w:t xml:space="preserve">   DOUBLE HELIX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 WORD SEARCH</dc:title>
  <dcterms:created xsi:type="dcterms:W3CDTF">2021-10-11T05:34:34Z</dcterms:created>
  <dcterms:modified xsi:type="dcterms:W3CDTF">2021-10-11T05:34:34Z</dcterms:modified>
</cp:coreProperties>
</file>