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DNA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adenine    </w:t>
      </w:r>
      <w:r>
        <w:t xml:space="preserve">   backbone    </w:t>
      </w:r>
      <w:r>
        <w:t xml:space="preserve">   bonds    </w:t>
      </w:r>
      <w:r>
        <w:t xml:space="preserve">   chromosomes    </w:t>
      </w:r>
      <w:r>
        <w:t xml:space="preserve">   codis    </w:t>
      </w:r>
      <w:r>
        <w:t xml:space="preserve">   cytosine    </w:t>
      </w:r>
      <w:r>
        <w:t xml:space="preserve">   dna    </w:t>
      </w:r>
      <w:r>
        <w:t xml:space="preserve">   double helix    </w:t>
      </w:r>
      <w:r>
        <w:t xml:space="preserve">   genetic    </w:t>
      </w:r>
      <w:r>
        <w:t xml:space="preserve">   guanine    </w:t>
      </w:r>
      <w:r>
        <w:t xml:space="preserve">   nitrogen bases    </w:t>
      </w:r>
      <w:r>
        <w:t xml:space="preserve">   nucleotides    </w:t>
      </w:r>
      <w:r>
        <w:t xml:space="preserve">   phosphate molecules    </w:t>
      </w:r>
      <w:r>
        <w:t xml:space="preserve">   sugar    </w:t>
      </w:r>
      <w:r>
        <w:t xml:space="preserve">   thymine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Word Find</dc:title>
  <dcterms:created xsi:type="dcterms:W3CDTF">2021-10-11T05:33:44Z</dcterms:created>
  <dcterms:modified xsi:type="dcterms:W3CDTF">2021-10-11T05:33:44Z</dcterms:modified>
</cp:coreProperties>
</file>