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Adenine    </w:t>
      </w:r>
      <w:r>
        <w:t xml:space="preserve">   Base Pair    </w:t>
      </w:r>
      <w:r>
        <w:t xml:space="preserve">   Chain    </w:t>
      </w:r>
      <w:r>
        <w:t xml:space="preserve">   Cytosine    </w:t>
      </w:r>
      <w:r>
        <w:t xml:space="preserve">   Denature    </w:t>
      </w:r>
      <w:r>
        <w:t xml:space="preserve">   Deoxyribonucleic Acid    </w:t>
      </w:r>
      <w:r>
        <w:t xml:space="preserve">   DNA Polymerase    </w:t>
      </w:r>
      <w:r>
        <w:t xml:space="preserve">   Double Helix    </w:t>
      </w:r>
      <w:r>
        <w:t xml:space="preserve">   Guanine    </w:t>
      </w:r>
      <w:r>
        <w:t xml:space="preserve">   Hydrogen Bond    </w:t>
      </w:r>
      <w:r>
        <w:t xml:space="preserve">   Hydrophilic    </w:t>
      </w:r>
      <w:r>
        <w:t xml:space="preserve">   Hydrophobic    </w:t>
      </w:r>
      <w:r>
        <w:t xml:space="preserve">   Mutation    </w:t>
      </w:r>
      <w:r>
        <w:t xml:space="preserve">   Polymer    </w:t>
      </w:r>
      <w:r>
        <w:t xml:space="preserve">   Ribose    </w:t>
      </w:r>
      <w:r>
        <w:t xml:space="preserve">   Sciart    </w:t>
      </w:r>
      <w:r>
        <w:t xml:space="preserve">   Thymine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Word Hunt</dc:title>
  <dcterms:created xsi:type="dcterms:W3CDTF">2021-10-11T05:35:10Z</dcterms:created>
  <dcterms:modified xsi:type="dcterms:W3CDTF">2021-10-11T05:35:10Z</dcterms:modified>
</cp:coreProperties>
</file>