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Carbohydrate    </w:t>
      </w:r>
      <w:r>
        <w:t xml:space="preserve">   Nitrogenous base    </w:t>
      </w:r>
      <w:r>
        <w:t xml:space="preserve">   Deoxyribose sugar    </w:t>
      </w:r>
      <w:r>
        <w:t xml:space="preserve">   Phosphate    </w:t>
      </w:r>
      <w:r>
        <w:t xml:space="preserve">   Watson and Crick    </w:t>
      </w:r>
      <w:r>
        <w:t xml:space="preserve">   Hydrogen bonds    </w:t>
      </w:r>
      <w:r>
        <w:t xml:space="preserve">   Double helix    </w:t>
      </w:r>
      <w:r>
        <w:t xml:space="preserve">   Monomer    </w:t>
      </w:r>
      <w:r>
        <w:t xml:space="preserve">   Polymer    </w:t>
      </w:r>
      <w:r>
        <w:t xml:space="preserve">   Bases    </w:t>
      </w:r>
      <w:r>
        <w:t xml:space="preserve">   Nucleotide    </w:t>
      </w:r>
      <w:r>
        <w:t xml:space="preserve">   Gene    </w:t>
      </w:r>
      <w:r>
        <w:t xml:space="preserve">   Chromosome    </w:t>
      </w:r>
      <w:r>
        <w:t xml:space="preserve">   Adenine    </w:t>
      </w:r>
      <w:r>
        <w:t xml:space="preserve">   Thymine    </w:t>
      </w:r>
      <w:r>
        <w:t xml:space="preserve">   Cytosine    </w:t>
      </w:r>
      <w:r>
        <w:t xml:space="preserve">   Guanine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Word Search</dc:title>
  <dcterms:created xsi:type="dcterms:W3CDTF">2021-10-11T05:34:27Z</dcterms:created>
  <dcterms:modified xsi:type="dcterms:W3CDTF">2021-10-11T05:34:27Z</dcterms:modified>
</cp:coreProperties>
</file>