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Frameshift mutation    </w:t>
      </w:r>
      <w:r>
        <w:t xml:space="preserve">   Deletion mutation    </w:t>
      </w:r>
      <w:r>
        <w:t xml:space="preserve">   Insertion mutation    </w:t>
      </w:r>
      <w:r>
        <w:t xml:space="preserve">   Substitution mutation    </w:t>
      </w:r>
      <w:r>
        <w:t xml:space="preserve">   Mutation    </w:t>
      </w:r>
      <w:r>
        <w:t xml:space="preserve">   Translation    </w:t>
      </w:r>
      <w:r>
        <w:t xml:space="preserve">   RNA polymerase    </w:t>
      </w:r>
      <w:r>
        <w:t xml:space="preserve">   transcription    </w:t>
      </w:r>
      <w:r>
        <w:t xml:space="preserve">   proteins    </w:t>
      </w:r>
      <w:r>
        <w:t xml:space="preserve">   amino acid    </w:t>
      </w:r>
      <w:r>
        <w:t xml:space="preserve">   anticodon    </w:t>
      </w:r>
      <w:r>
        <w:t xml:space="preserve">   codon    </w:t>
      </w:r>
      <w:r>
        <w:t xml:space="preserve">   rRNA    </w:t>
      </w:r>
      <w:r>
        <w:t xml:space="preserve">   tRNA    </w:t>
      </w:r>
      <w:r>
        <w:t xml:space="preserve">   mRNA    </w:t>
      </w:r>
      <w:r>
        <w:t xml:space="preserve">   RNA    </w:t>
      </w:r>
      <w:r>
        <w:t xml:space="preserve">   DNA    </w:t>
      </w:r>
      <w:r>
        <w:t xml:space="preserve">   Base pairs    </w:t>
      </w:r>
      <w:r>
        <w:t xml:space="preserve">   Gene    </w:t>
      </w:r>
      <w:r>
        <w:t xml:space="preserve">   Nucleotide    </w:t>
      </w:r>
      <w:r>
        <w:t xml:space="preserve">   Double helix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Word Search</dc:title>
  <dcterms:created xsi:type="dcterms:W3CDTF">2021-10-11T05:34:05Z</dcterms:created>
  <dcterms:modified xsi:type="dcterms:W3CDTF">2021-10-11T05:34:05Z</dcterms:modified>
</cp:coreProperties>
</file>