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RECESSIVE    </w:t>
      </w:r>
      <w:r>
        <w:t xml:space="preserve">   DOMINANT    </w:t>
      </w:r>
      <w:r>
        <w:t xml:space="preserve">   ALLELES    </w:t>
      </w:r>
      <w:r>
        <w:t xml:space="preserve">   CELL    </w:t>
      </w:r>
      <w:r>
        <w:t xml:space="preserve">   DOUBLE HELIX    </w:t>
      </w:r>
      <w:r>
        <w:t xml:space="preserve">   INHERITANCE    </w:t>
      </w:r>
      <w:r>
        <w:t xml:space="preserve">   GENETICS    </w:t>
      </w:r>
      <w:r>
        <w:t xml:space="preserve">   DOUBLE BOND    </w:t>
      </w:r>
      <w:r>
        <w:t xml:space="preserve">   NUCLEUS    </w:t>
      </w:r>
      <w:r>
        <w:t xml:space="preserve">   GENE    </w:t>
      </w:r>
      <w:r>
        <w:t xml:space="preserve">   CHROMOSOME    </w:t>
      </w:r>
      <w:r>
        <w:t xml:space="preserve">   BASES    </w:t>
      </w:r>
      <w:r>
        <w:t xml:space="preserve">   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Wordsearch</dc:title>
  <dcterms:created xsi:type="dcterms:W3CDTF">2021-10-11T05:34:20Z</dcterms:created>
  <dcterms:modified xsi:type="dcterms:W3CDTF">2021-10-11T05:34:20Z</dcterms:modified>
</cp:coreProperties>
</file>