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 in TRNA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letter code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rRNA stands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letter code on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MRNA is made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of 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stole 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replication takes place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DNA copying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 C pairs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coded from DNA inside the nucleus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translation turns coded amino acids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creator of base pairing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proteins are made outside the nucleus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synthesis is used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DNA replication takes place during what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2021-10-11T05:34:00Z</dcterms:created>
  <dcterms:modified xsi:type="dcterms:W3CDTF">2021-10-11T05:34:00Z</dcterms:modified>
</cp:coreProperties>
</file>