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 and 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strand contains the DNA that is NOT 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2 types of bases, pyrimidine and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Mesellson worked with ..... to prove the semi-conservative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full .......... contains a sugar, phosphate group and a nitrogenous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2 theories about DNA Replication: ............ and semi-............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sugar is present in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bonds hold Adenine and Thymine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........... bases are part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DNA Extron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Replication takes place in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enzyme "glues" the DNA monomers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Mesellson and his partner proved their theory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bonds hold Cytosine and Guanine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DNA Replication</dc:title>
  <dcterms:created xsi:type="dcterms:W3CDTF">2021-10-11T05:33:31Z</dcterms:created>
  <dcterms:modified xsi:type="dcterms:W3CDTF">2021-10-11T05:33:31Z</dcterms:modified>
</cp:coreProperties>
</file>