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cut DNA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moves to the __________________ electrode in electrophoresis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CODIS 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making millions of copies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 of DNA, Double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"A"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 codes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DNA inherited from mother only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established DNA's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cells that have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CODIS 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pairs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number below peak on STR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step in DNA profiling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D7S280 repeat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tandem repeat abbreviation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Forensic Science</dc:title>
  <dcterms:created xsi:type="dcterms:W3CDTF">2021-10-11T05:34:02Z</dcterms:created>
  <dcterms:modified xsi:type="dcterms:W3CDTF">2021-10-11T05:34:02Z</dcterms:modified>
</cp:coreProperties>
</file>