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Biotechnology    </w:t>
      </w:r>
      <w:r>
        <w:t xml:space="preserve">   Deoxyribonucleic Acid    </w:t>
      </w:r>
      <w:r>
        <w:t xml:space="preserve">   Electrophoresis    </w:t>
      </w:r>
      <w:r>
        <w:t xml:space="preserve">   Engineering    </w:t>
      </w:r>
      <w:r>
        <w:t xml:space="preserve">   Frankenfish    </w:t>
      </w:r>
      <w:r>
        <w:t xml:space="preserve">   Genetics    </w:t>
      </w:r>
      <w:r>
        <w:t xml:space="preserve">   Green Revolution    </w:t>
      </w:r>
      <w:r>
        <w:t xml:space="preserve">   Herbicides    </w:t>
      </w:r>
      <w:r>
        <w:t xml:space="preserve">   Hybrid    </w:t>
      </w:r>
      <w:r>
        <w:t xml:space="preserve">   Pesticides    </w:t>
      </w:r>
      <w:r>
        <w:t xml:space="preserve">   Plasmid    </w:t>
      </w:r>
      <w:r>
        <w:t xml:space="preserve">   Polymerase Chain Reaction    </w:t>
      </w:r>
      <w:r>
        <w:t xml:space="preserve">   Primers    </w:t>
      </w:r>
      <w:r>
        <w:t xml:space="preserve">   Promoters    </w:t>
      </w:r>
      <w:r>
        <w:t xml:space="preserve">   Transcription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GMO</dc:title>
  <dcterms:created xsi:type="dcterms:W3CDTF">2021-10-11T05:33:56Z</dcterms:created>
  <dcterms:modified xsi:type="dcterms:W3CDTF">2021-10-11T05:33:56Z</dcterms:modified>
</cp:coreProperties>
</file>