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and Genetic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building blocks of proteins that are coded for by triplets in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the same structural features and patterns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 versions of the same gene. Can be dominant or recessive.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section of DNA that codes for a specific trait or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bonds that hold together amino acids to form protein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subunit of DNA that is made up of a phosphate group, a sugar and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strand of DNA that contains many different genes; a normal human has 46 chromosomes (23 pairs)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macromolecule that carries or contains our genetic information and is located in the cell’s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photograph or illustration of the chromosomes of a cell organised in an orderly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shape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sequence of three bases that code for an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centre of the cell where DNA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chain of amino acids that fold into different shapes and are the building blocks to most of our body and have vital functions such as breaking down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and Genetic Code</dc:title>
  <dcterms:created xsi:type="dcterms:W3CDTF">2021-10-11T05:33:18Z</dcterms:created>
  <dcterms:modified xsi:type="dcterms:W3CDTF">2021-10-11T05:33:18Z</dcterms:modified>
</cp:coreProperties>
</file>