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and Genetics Crossword, Aryssa Sandoval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particle in a cell that helps synthesize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threadlike strand of DNA that carries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or constituting a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linear polymer found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allele that produces the same phenotype whether its paired allele is identical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forms of a gene that can occupy the same locus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containing enzymes responsible for producing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conversion of the information encoded in a gene first into messenger RNA and then to a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reproduction and growth by which a cell divides to form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specialized part of a cell; analogous to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that produces its characteristic phenotype only when its paired allele is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plastid containing chlorophyll and other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organism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a gene's DNA that transcribes into protein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simplest structural unit of an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or constituting a phenotype</w:t>
            </w:r>
          </w:p>
        </w:tc>
      </w:tr>
    </w:tbl>
    <w:p>
      <w:pPr>
        <w:pStyle w:val="WordBankLarge"/>
      </w:pPr>
      <w:r>
        <w:t xml:space="preserve">   Dominant Allele    </w:t>
      </w:r>
      <w:r>
        <w:t xml:space="preserve">   Coding DNA    </w:t>
      </w:r>
      <w:r>
        <w:t xml:space="preserve">   phenotypic    </w:t>
      </w:r>
      <w:r>
        <w:t xml:space="preserve">   genotypic    </w:t>
      </w:r>
      <w:r>
        <w:t xml:space="preserve">   allele    </w:t>
      </w:r>
      <w:r>
        <w:t xml:space="preserve">   recessive allele    </w:t>
      </w:r>
      <w:r>
        <w:t xml:space="preserve">   phenotype    </w:t>
      </w:r>
      <w:r>
        <w:t xml:space="preserve">   gene expression    </w:t>
      </w:r>
      <w:r>
        <w:t xml:space="preserve">   mitochondrion    </w:t>
      </w:r>
      <w:r>
        <w:t xml:space="preserve">   ribosome    </w:t>
      </w:r>
      <w:r>
        <w:t xml:space="preserve">   DNA    </w:t>
      </w:r>
      <w:r>
        <w:t xml:space="preserve">   organelle    </w:t>
      </w:r>
      <w:r>
        <w:t xml:space="preserve">   chromosome    </w:t>
      </w:r>
      <w:r>
        <w:t xml:space="preserve">   chloroplast    </w:t>
      </w:r>
      <w:r>
        <w:t xml:space="preserve">   cell division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Genetics Crossword, Aryssa Sandoval</dc:title>
  <dcterms:created xsi:type="dcterms:W3CDTF">2021-10-11T05:33:49Z</dcterms:created>
  <dcterms:modified xsi:type="dcterms:W3CDTF">2021-10-11T05:33:49Z</dcterms:modified>
</cp:coreProperties>
</file>