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and Gentics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thin structure composed of DNA wound around histone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DNA that codes for a protein and thus determines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Non-coding nucleotides in DNA that are not important for the amino acid making process, and stay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Coding sequences for specific protein products that leave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three-nucleotide sequence on messenger RNA that codes for a single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Copying process by which a cell duplicates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 base that pairs with cytosine.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monomers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Nitrogen base that pairs with guanine.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mRNA attaches to the ribosome and a protein is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nitrogen base found ONLY in DNA that pairs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synthesizing RNA by using one strand of a DNA molecule as 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Monomer of nucleic acids made up of a 5-carbon sugar, a phosphate group, and a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three bases on a tRNA molecule that are complementary to an mRNA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nitrogen base found in DNA and RNA; pairs with thymine in DNA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Gentics crossword</dc:title>
  <dcterms:created xsi:type="dcterms:W3CDTF">2021-10-11T05:34:15Z</dcterms:created>
  <dcterms:modified xsi:type="dcterms:W3CDTF">2021-10-11T05:34:15Z</dcterms:modified>
</cp:coreProperties>
</file>