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stage of a cell's life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"handrails"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dividing a cell's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Nitrogen base that pairs with thymine.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stage where chromosomes are pulling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Nitrogen base that 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stage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 to chromosomes to pull them apart.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the copied chromosomes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Seen in animal cells, but not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division stage where the cytoplasm and cell parts split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Nitrogen base that pairs with Cytosine.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Nitrogen base that pairs with adenine.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mitosis stage where chromosomes line up across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stage of mitosis.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Mitosis</dc:title>
  <dcterms:created xsi:type="dcterms:W3CDTF">2021-10-11T05:34:13Z</dcterms:created>
  <dcterms:modified xsi:type="dcterms:W3CDTF">2021-10-11T05:34:13Z</dcterms:modified>
</cp:coreProperties>
</file>